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Elle    </w:t>
      </w:r>
      <w:r>
        <w:t xml:space="preserve">   moi    </w:t>
      </w:r>
      <w:r>
        <w:t xml:space="preserve">   dessiner    </w:t>
      </w:r>
      <w:r>
        <w:t xml:space="preserve">   etudier    </w:t>
      </w:r>
      <w:r>
        <w:t xml:space="preserve">   avons    </w:t>
      </w:r>
      <w:r>
        <w:t xml:space="preserve">   cantine    </w:t>
      </w:r>
      <w:r>
        <w:t xml:space="preserve">   gymnase    </w:t>
      </w:r>
      <w:r>
        <w:t xml:space="preserve">   eleve    </w:t>
      </w:r>
      <w:r>
        <w:t xml:space="preserve">   tableau    </w:t>
      </w:r>
      <w:r>
        <w:t xml:space="preserve">   anglais    </w:t>
      </w:r>
      <w:r>
        <w:t xml:space="preserve">   samedi    </w:t>
      </w:r>
      <w:r>
        <w:t xml:space="preserve">   proviseur    </w:t>
      </w:r>
      <w:r>
        <w:t xml:space="preserve">   cahiers    </w:t>
      </w:r>
      <w:r>
        <w:t xml:space="preserve">   Bibliotheque    </w:t>
      </w:r>
      <w:r>
        <w:t xml:space="preserve">   avoir    </w:t>
      </w:r>
      <w:r>
        <w:t xml:space="preserve">   Jeune    </w:t>
      </w:r>
      <w:r>
        <w:t xml:space="preserve">   Grande    </w:t>
      </w:r>
      <w:r>
        <w:t xml:space="preserve">   Vous    </w:t>
      </w:r>
      <w:r>
        <w:t xml:space="preserve">   Bonsoir    </w:t>
      </w:r>
      <w:r>
        <w:t xml:space="preserve">   Quatre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2021-10-11T07:31:07Z</dcterms:created>
  <dcterms:modified xsi:type="dcterms:W3CDTF">2021-10-11T07:31:07Z</dcterms:modified>
</cp:coreProperties>
</file>