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Freshwater Habitats Challenge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 are animals found in both ponds and rivers.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 are animals that live in the bottoms of lakes.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Ponds are small bodies of water surrounded by _________.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Rivers are ________ moving bodies of water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Freshwater habitats make up ____% of the world's water.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Plants that live in wetlands have _______ roots.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Streams are ___________ than rivers.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Another name for a wetland is a 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 bugs crawl on the _________ of the water.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freshwater habitat is made up of both land and water. </w:t>
            </w:r>
          </w:p>
        </w:tc>
      </w:tr>
    </w:tbl>
    <w:p>
      <w:pPr>
        <w:pStyle w:val="WordBankSmall"/>
      </w:pPr>
      <w:r>
        <w:t xml:space="preserve">   fast     </w:t>
      </w:r>
      <w:r>
        <w:t xml:space="preserve">   Mussels     </w:t>
      </w:r>
      <w:r>
        <w:t xml:space="preserve">   land    </w:t>
      </w:r>
      <w:r>
        <w:t xml:space="preserve">   one    </w:t>
      </w:r>
      <w:r>
        <w:t xml:space="preserve">   wetland    </w:t>
      </w:r>
      <w:r>
        <w:t xml:space="preserve">   smaller    </w:t>
      </w:r>
      <w:r>
        <w:t xml:space="preserve">   long    </w:t>
      </w:r>
      <w:r>
        <w:t xml:space="preserve">   swamp    </w:t>
      </w:r>
      <w:r>
        <w:t xml:space="preserve">   frogs    </w:t>
      </w:r>
      <w:r>
        <w:t xml:space="preserve">   surface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Freshwater Habitats Challenge</dc:title>
  <dcterms:created xsi:type="dcterms:W3CDTF">2021-10-11T07:35:55Z</dcterms:created>
  <dcterms:modified xsi:type="dcterms:W3CDTF">2021-10-11T07:35:55Z</dcterms:modified>
</cp:coreProperties>
</file>