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Friday Challenge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Character responsible for self sabotage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cognitive element of anxiety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Strong motivator for 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On-line course for stress and resilience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Equalising this tells the brain we are calming 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Can trigger emotions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Part of the nervous system implicated in emotional regulation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Stores memories related to survival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Sounds the alarm when we detect threat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Illness implicated in long term stress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Challenge</dc:title>
  <dcterms:created xsi:type="dcterms:W3CDTF">2021-10-11T07:37:32Z</dcterms:created>
  <dcterms:modified xsi:type="dcterms:W3CDTF">2021-10-11T07:37:32Z</dcterms:modified>
</cp:coreProperties>
</file>