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Friendly Terra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softball    </w:t>
      </w:r>
      <w:r>
        <w:t xml:space="preserve">   Special Olympics    </w:t>
      </w:r>
      <w:r>
        <w:t xml:space="preserve">   pink    </w:t>
      </w:r>
      <w:r>
        <w:t xml:space="preserve">   dogs    </w:t>
      </w:r>
      <w:r>
        <w:t xml:space="preserve">   pigs    </w:t>
      </w:r>
      <w:r>
        <w:t xml:space="preserve">   Netflix    </w:t>
      </w:r>
      <w:r>
        <w:t xml:space="preserve">   Shadowhunters    </w:t>
      </w:r>
      <w:r>
        <w:t xml:space="preserve">   Lifesavers    </w:t>
      </w:r>
      <w:r>
        <w:t xml:space="preserve">   Fruit Punch    </w:t>
      </w:r>
      <w:r>
        <w:t xml:space="preserve">   Pennsylvania    </w:t>
      </w:r>
      <w:r>
        <w:t xml:space="preserve">   Hamburgers    </w:t>
      </w:r>
      <w:r>
        <w:t xml:space="preserve">   Mario Kart    </w:t>
      </w:r>
      <w:r>
        <w:t xml:space="preserve">   Cook    </w:t>
      </w:r>
      <w:r>
        <w:t xml:space="preserve">   Sky Blue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Friendly Terra</dc:title>
  <dcterms:created xsi:type="dcterms:W3CDTF">2021-10-11T07:35:59Z</dcterms:created>
  <dcterms:modified xsi:type="dcterms:W3CDTF">2021-10-11T07:35:59Z</dcterms:modified>
</cp:coreProperties>
</file>