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Friendship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jhvlu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hvuv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hvov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hbu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hvluv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jvluv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hbjibb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iyv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vuvt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vouv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Friendship</dc:title>
  <dcterms:created xsi:type="dcterms:W3CDTF">2021-10-11T07:37:52Z</dcterms:created>
  <dcterms:modified xsi:type="dcterms:W3CDTF">2021-10-11T07:37:52Z</dcterms:modified>
</cp:coreProperties>
</file>