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Friendship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Care Hare    </w:t>
      </w:r>
      <w:r>
        <w:t xml:space="preserve">   Caring    </w:t>
      </w:r>
      <w:r>
        <w:t xml:space="preserve">   Commitment    </w:t>
      </w:r>
      <w:r>
        <w:t xml:space="preserve">   Community    </w:t>
      </w:r>
      <w:r>
        <w:t xml:space="preserve">   Crowns    </w:t>
      </w:r>
      <w:r>
        <w:t xml:space="preserve">   Cupig    </w:t>
      </w:r>
      <w:r>
        <w:t xml:space="preserve">   Easygoing,    </w:t>
      </w:r>
      <w:r>
        <w:t xml:space="preserve">   Friendship    </w:t>
      </w:r>
      <w:r>
        <w:t xml:space="preserve">   Giving    </w:t>
      </w:r>
      <w:r>
        <w:t xml:space="preserve">   Heartfelt    </w:t>
      </w:r>
      <w:r>
        <w:t xml:space="preserve">   Honest    </w:t>
      </w:r>
      <w:r>
        <w:t xml:space="preserve">   Kindness    </w:t>
      </w:r>
      <w:r>
        <w:t xml:space="preserve">   Lovely    </w:t>
      </w:r>
      <w:r>
        <w:t xml:space="preserve">   Mathew Anderson    </w:t>
      </w:r>
      <w:r>
        <w:t xml:space="preserve">   Nice    </w:t>
      </w:r>
      <w:r>
        <w:t xml:space="preserve">   Ravenwood Academy    </w:t>
      </w:r>
      <w:r>
        <w:t xml:space="preserve">   Soaring Heart    </w:t>
      </w:r>
      <w:r>
        <w:t xml:space="preserve">   Sweetheart    </w:t>
      </w:r>
      <w:r>
        <w:t xml:space="preserve">   sympathetic    </w:t>
      </w:r>
      <w:r>
        <w:t xml:space="preserve">   Trustworthy    </w:t>
      </w:r>
      <w:r>
        <w:t xml:space="preserve">   Warm-hearted    </w:t>
      </w:r>
      <w:r>
        <w:t xml:space="preserve">   Winning    </w:t>
      </w:r>
      <w:r>
        <w:t xml:space="preserve">   wonderful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Friendship</dc:title>
  <dcterms:created xsi:type="dcterms:W3CDTF">2021-10-11T07:37:50Z</dcterms:created>
  <dcterms:modified xsi:type="dcterms:W3CDTF">2021-10-11T07:37:50Z</dcterms:modified>
</cp:coreProperties>
</file>