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aj    </w:t>
      </w:r>
      <w:r>
        <w:t xml:space="preserve">   alligator    </w:t>
      </w:r>
      <w:r>
        <w:t xml:space="preserve">   cool beans    </w:t>
      </w:r>
      <w:r>
        <w:t xml:space="preserve">   dad    </w:t>
      </w:r>
      <w:r>
        <w:t xml:space="preserve">   doggo    </w:t>
      </w:r>
      <w:r>
        <w:t xml:space="preserve">   domino    </w:t>
      </w:r>
      <w:r>
        <w:t xml:space="preserve">   emily    </w:t>
      </w:r>
      <w:r>
        <w:t xml:space="preserve">   friends    </w:t>
      </w:r>
      <w:r>
        <w:t xml:space="preserve">   i like your cut g    </w:t>
      </w:r>
      <w:r>
        <w:t xml:space="preserve">   igloo    </w:t>
      </w:r>
      <w:r>
        <w:t xml:space="preserve">   matthew    </w:t>
      </w:r>
      <w:r>
        <w:t xml:space="preserve">   mom    </w:t>
      </w:r>
      <w:r>
        <w:t xml:space="preserve">   peepeepoo check    </w:t>
      </w:r>
      <w:r>
        <w:t xml:space="preserve">   smile    </w:t>
      </w:r>
      <w:r>
        <w:t xml:space="preserve">   tiktok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2021-10-11T07:38:46Z</dcterms:created>
  <dcterms:modified xsi:type="dcterms:W3CDTF">2021-10-11T07:38:46Z</dcterms:modified>
</cp:coreProperties>
</file>