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soft in the middle and has a yellow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shaped like an egg with heaps of tasty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for making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fluffy skin with a stone in the middle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or green, very crunchy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turns into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red and popular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tropical fruit with a giant seed in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large, red and has black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yellow, spikey and grows on a bush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2021-10-11T07:40:48Z</dcterms:created>
  <dcterms:modified xsi:type="dcterms:W3CDTF">2021-10-11T07:40:48Z</dcterms:modified>
</cp:coreProperties>
</file>