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Fruits and Gifts Cross 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you know what needs to be done or said to help Gods plan 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admit when you are in the wrong. Being true to yourself and also to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choose to be happy, to ignore mean comments and put downs and to not hold grudges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Being fair to all and waiting for your turn or for something to finish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Being aware of the world God has created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Means loyalty and faithfulness to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Things don’t have to be your way all the time. Easy going  and fair to everyone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Helping to change things to the way they should be and making good judgment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always use nice words and lift people’s spirits. To motivate people and be friendly to everyone.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Trusting God that he will always be there for us. Always believing in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Seeing why things are the way they are and seeing what needs to be done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Having Courage and being able to keep going when things get hard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not hold a grudge. To always forgive others and to respect and become friends with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Always trying to do the right thing and loving others like you want to be loved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Fruits and Gifts Cross word</dc:title>
  <dcterms:created xsi:type="dcterms:W3CDTF">2021-10-11T07:40:43Z</dcterms:created>
  <dcterms:modified xsi:type="dcterms:W3CDTF">2021-10-11T07:40:43Z</dcterms:modified>
</cp:coreProperties>
</file>