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Fruits and Vegetables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compund worded vegetbale; can be served with steaks; are used as houses to some in disney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put on sandwhiches; a green vegetbale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and heathy for you; can be cooked or raw, has a song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goes on top of ice cream; small, red, and circular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color; juicy and sometimes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 vegetable; cooked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mashed or baked; fries are made up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red juicy heart shaped fruit; comes in colors like red green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red circular vegetbale; it goes on burger;many people don't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have to be just right, not to soft, not to hard; greenish and organish on outside; a tropical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rhymes with the word mosh; yellowish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seen on trees; has juice on theinside that is whitish; can fall from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not really a berry; is red and is kind of triangular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and green; usually cut up and out in salads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is eatin with ranch; can be raw or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vegetable that makes people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people squirm their faces when bitten; is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on outside and red on inside; has a lot of black tiny seed inside;are really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circular small fruit that is juicy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juicy ruit that is reddish organish and yellowish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 </dc:title>
  <dcterms:created xsi:type="dcterms:W3CDTF">2021-10-11T07:40:00Z</dcterms:created>
  <dcterms:modified xsi:type="dcterms:W3CDTF">2021-10-11T07:40:00Z</dcterms:modified>
</cp:coreProperties>
</file>