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Fruitvale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Micrales    </w:t>
      </w:r>
      <w:r>
        <w:t xml:space="preserve">   Linear    </w:t>
      </w:r>
      <w:r>
        <w:t xml:space="preserve">   Leocirlng    </w:t>
      </w:r>
      <w:r>
        <w:t xml:space="preserve">   Lenchale    </w:t>
      </w:r>
      <w:r>
        <w:t xml:space="preserve">   Interpolation    </w:t>
      </w:r>
      <w:r>
        <w:t xml:space="preserve">   Infer    </w:t>
      </w:r>
      <w:r>
        <w:t xml:space="preserve">   Impanneable    </w:t>
      </w:r>
      <w:r>
        <w:t xml:space="preserve">   Hypothesis    </w:t>
      </w:r>
      <w:r>
        <w:t xml:space="preserve">   Groundwater movement    </w:t>
      </w:r>
      <w:r>
        <w:t xml:space="preserve">   Dllution    </w:t>
      </w:r>
      <w:r>
        <w:t xml:space="preserve">   Controvarslal    </w:t>
      </w:r>
      <w:r>
        <w:t xml:space="preserve">   Contaminate    </w:t>
      </w:r>
      <w:r>
        <w:t xml:space="preserve">   Consensus    </w:t>
      </w:r>
      <w:r>
        <w:t xml:space="preserve">   Concentration    </w:t>
      </w:r>
      <w:r>
        <w:t xml:space="preserve">   Clustorad    </w:t>
      </w:r>
      <w:r>
        <w:t xml:space="preserve">   Bacteria    </w:t>
      </w:r>
      <w:r>
        <w:t xml:space="preserve">   Area source    </w:t>
      </w:r>
      <w:r>
        <w:t xml:space="preserve">   Aquilard    </w:t>
      </w:r>
      <w:r>
        <w:t xml:space="preserve">   Aquifer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Fruitvale vocabulary </dc:title>
  <dcterms:created xsi:type="dcterms:W3CDTF">2021-10-11T07:40:21Z</dcterms:created>
  <dcterms:modified xsi:type="dcterms:W3CDTF">2021-10-11T07:40:21Z</dcterms:modified>
</cp:coreProperties>
</file>