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Fry- 21-50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We must not __ late.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Do you want to go __ not?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Terry is __ a child.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You'll all __ to walk.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__ he was scared to learn.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Steve read the __ aloud.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Is the farm far __ here?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Do you have __ cent?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__ is our home.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Jody __ a cat.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Fry- 21-50</dc:title>
  <dcterms:created xsi:type="dcterms:W3CDTF">2022-01-14T03:28:39Z</dcterms:created>
  <dcterms:modified xsi:type="dcterms:W3CDTF">2022-01-14T03:28:39Z</dcterms:modified>
</cp:coreProperties>
</file>