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Fry's 400 list </w:t>
      </w:r>
    </w:p>
    <w:p>
      <w:pPr>
        <w:pStyle w:val="Questions"/>
      </w:pPr>
      <w:r>
        <w:t xml:space="preserve">1. LAREG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LSLAM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NUEDETARV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NOIPT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ESUAEMR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HGTOUHT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WHREE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FOMR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LENMRAU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PURDSCTO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EVOERHW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ECEENSTN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HORTAEN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ACIEMRA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ANTTMROPI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UEQNTSISO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NHGUOE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AICNRTE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EWLL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OUINTNMA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EEMPOTCL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RCYUOTN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INANDI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PELLS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LWODR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DIKN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Fry's 400 list </dc:title>
  <dcterms:created xsi:type="dcterms:W3CDTF">2021-10-11T07:41:46Z</dcterms:created>
  <dcterms:modified xsi:type="dcterms:W3CDTF">2021-10-11T07:41:46Z</dcterms:modified>
</cp:coreProperties>
</file>