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Fulmer Family Crossword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Dallas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Rockford and Magnum-ish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YouTube chef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Doesn’t work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Swoosh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Travelled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Hates Winter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dressed up as Michael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Flew an F-16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people 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Published Author of 10+ books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Fulmer Family Crossword #1 </dc:title>
  <dcterms:created xsi:type="dcterms:W3CDTF">2021-10-11T07:41:53Z</dcterms:created>
  <dcterms:modified xsi:type="dcterms:W3CDTF">2021-10-11T07:41:53Z</dcterms:modified>
</cp:coreProperties>
</file>