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jordan    </w:t>
      </w:r>
      <w:r>
        <w:t xml:space="preserve">   jasmin    </w:t>
      </w:r>
      <w:r>
        <w:t xml:space="preserve">   lemonade    </w:t>
      </w:r>
      <w:r>
        <w:t xml:space="preserve">   lemon    </w:t>
      </w:r>
      <w:r>
        <w:t xml:space="preserve">   apple    </w:t>
      </w:r>
      <w:r>
        <w:t xml:space="preserve">   term    </w:t>
      </w:r>
      <w:r>
        <w:t xml:space="preserve">   teach    </w:t>
      </w:r>
      <w:r>
        <w:t xml:space="preserve">   bingo    </w:t>
      </w:r>
      <w:r>
        <w:t xml:space="preserve">   library    </w:t>
      </w:r>
      <w:r>
        <w:t xml:space="preserve">   lesson    </w:t>
      </w:r>
      <w:r>
        <w:t xml:space="preserve">   rosemarry    </w:t>
      </w:r>
      <w:r>
        <w:t xml:space="preserve">   waterbottle    </w:t>
      </w:r>
      <w:r>
        <w:t xml:space="preserve">   phone    </w:t>
      </w:r>
      <w:r>
        <w:t xml:space="preserve">   laptop    </w:t>
      </w:r>
      <w:r>
        <w:t xml:space="preserve">   john    </w:t>
      </w:r>
      <w:r>
        <w:t xml:space="preserve">   grandad    </w:t>
      </w:r>
      <w:r>
        <w:t xml:space="preserve">   rose    </w:t>
      </w:r>
      <w:r>
        <w:t xml:space="preserve">   aunty    </w:t>
      </w:r>
      <w:r>
        <w:t xml:space="preserve">   travis    </w:t>
      </w:r>
      <w:r>
        <w:t xml:space="preserve">   whitehead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</dc:title>
  <dcterms:created xsi:type="dcterms:W3CDTF">2021-10-11T07:42:04Z</dcterms:created>
  <dcterms:modified xsi:type="dcterms:W3CDTF">2021-10-11T07:42:04Z</dcterms:modified>
</cp:coreProperties>
</file>