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Ability to sway the will of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Punk-a-lit-ious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( _ _ _ _ ) and no play!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Tim McGraw look alike.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is a jolly good fellow.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born on Christmas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Ditch on the outside of a fortress wall with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Turn me on and let my light shine!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give you milk.  Baa Baa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are my....... ( _ _ _ _ _ _ _ _ 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 say this person's name, you just might scare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primary colors.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fond of mornings!  They might be up at 2am, but sleeping at 10am!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Game of ( _ _ _ _ _ _ _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figure with 8 sides and 8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Pick me from the ground and blow on me to see something pretty.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Too cool for middle school, so on their way to high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Tille, Paisley, Sugar, Bristol, Toby Joe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Her voice is like 1,000 angels!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Mr. Telephone Man!  Hello!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</dc:title>
  <dcterms:created xsi:type="dcterms:W3CDTF">2021-10-11T07:41:39Z</dcterms:created>
  <dcterms:modified xsi:type="dcterms:W3CDTF">2021-10-11T07:41:39Z</dcterms:modified>
</cp:coreProperties>
</file>