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</w:t>
      </w:r>
    </w:p>
    <w:p>
      <w:pPr>
        <w:pStyle w:val="Questions"/>
      </w:pPr>
      <w:r>
        <w:t xml:space="preserve">1. I OELV UYO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OPRO OHT OEEHTC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PYPGU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IOCR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BMR?MEE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IUSCM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DNRE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TRYEFSLEE GNKI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HERCSDLEY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TRA EMAT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SISM OUY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PYHPA NGVHSKTIGIAN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KTLAUNFH RFO YUO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YABB KASRH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BOO ALINNTASO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OG TSRASO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OCIXYETLPM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EAYH EHCSEE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NCHKCIE GSUNGET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LYLCARI SIUENG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2021-10-11T07:41:57Z</dcterms:created>
  <dcterms:modified xsi:type="dcterms:W3CDTF">2021-10-11T07:41:57Z</dcterms:modified>
</cp:coreProperties>
</file>