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Cassowary    </w:t>
      </w:r>
      <w:r>
        <w:t xml:space="preserve">   Dugong    </w:t>
      </w:r>
      <w:r>
        <w:t xml:space="preserve">   Triggerfish    </w:t>
      </w:r>
      <w:r>
        <w:t xml:space="preserve">   Wax Hands    </w:t>
      </w:r>
      <w:r>
        <w:t xml:space="preserve">   Wildflight    </w:t>
      </w:r>
      <w:r>
        <w:t xml:space="preserve">   Behind The Scenes    </w:t>
      </w:r>
      <w:r>
        <w:t xml:space="preserve">   Penguins    </w:t>
      </w:r>
      <w:r>
        <w:t xml:space="preserve">   Spiderman    </w:t>
      </w:r>
      <w:r>
        <w:t xml:space="preserve">   Angry Birds    </w:t>
      </w:r>
      <w:r>
        <w:t xml:space="preserve">   Crocodile    </w:t>
      </w:r>
      <w:r>
        <w:t xml:space="preserve">   Quokka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Fun.</dc:title>
  <dcterms:created xsi:type="dcterms:W3CDTF">2021-10-11T07:42:41Z</dcterms:created>
  <dcterms:modified xsi:type="dcterms:W3CDTF">2021-10-11T07:42:41Z</dcterms:modified>
</cp:coreProperties>
</file>