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BigBrother    </w:t>
      </w:r>
      <w:r>
        <w:t xml:space="preserve">   Blue    </w:t>
      </w:r>
      <w:r>
        <w:t xml:space="preserve">   Bubbles    </w:t>
      </w:r>
      <w:r>
        <w:t xml:space="preserve">   Bump    </w:t>
      </w:r>
      <w:r>
        <w:t xml:space="preserve">   Cravings    </w:t>
      </w:r>
      <w:r>
        <w:t xml:space="preserve">   Daddy    </w:t>
      </w:r>
      <w:r>
        <w:t xml:space="preserve">   DueDate    </w:t>
      </w:r>
      <w:r>
        <w:t xml:space="preserve">   Expecting    </w:t>
      </w:r>
      <w:r>
        <w:t xml:space="preserve">   Paternity    </w:t>
      </w:r>
      <w:r>
        <w:t xml:space="preserve">   Pink    </w:t>
      </w:r>
      <w:r>
        <w:t xml:space="preserve">   Pregnant    </w:t>
      </w:r>
      <w:r>
        <w:t xml:space="preserve">   Sibling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</dc:title>
  <dcterms:created xsi:type="dcterms:W3CDTF">2021-10-11T07:41:20Z</dcterms:created>
  <dcterms:modified xsi:type="dcterms:W3CDTF">2021-10-11T07:41:20Z</dcterms:modified>
</cp:coreProperties>
</file>