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Fun Facts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Companies top customer: Wile E. coyote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'You are/are not the father' talk show host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'Cream' guitarist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McDreamy's originally wanted show before Grey's Anatomy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Al Capones prosecution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1812 war side vs U.S.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Patty and Selma's younger sister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Doctor Who and Harry Potter actor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Right Triangle Degree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O.K. gunfight local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Artist who turned down 69' woodstock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Frozen water shards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Emmy Award's most nominated BBC series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'Dont Stand So Close To Me' novel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Country has the most ____ ____ in the U.S.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Duran Duran's Fairy tale song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shortest war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First major league-er with retired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'Hamburger Hill'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Bob Dylan's London insured body part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GW h/c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Grunge city of America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 Facts</dc:title>
  <dcterms:created xsi:type="dcterms:W3CDTF">2021-10-11T07:42:08Z</dcterms:created>
  <dcterms:modified xsi:type="dcterms:W3CDTF">2021-10-11T07:42:08Z</dcterms:modified>
</cp:coreProperties>
</file>