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Facts about the Bride and Groom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Traveling    </w:t>
      </w:r>
      <w:r>
        <w:t xml:space="preserve">   Hot Air Balloons    </w:t>
      </w:r>
      <w:r>
        <w:t xml:space="preserve">   Glass Collection    </w:t>
      </w:r>
      <w:r>
        <w:t xml:space="preserve">   Unique    </w:t>
      </w:r>
      <w:r>
        <w:t xml:space="preserve">   Sydney, Australia    </w:t>
      </w:r>
      <w:r>
        <w:t xml:space="preserve">   Bora Bora    </w:t>
      </w:r>
      <w:r>
        <w:t xml:space="preserve">   Dance    </w:t>
      </w:r>
      <w:r>
        <w:t xml:space="preserve">   Karaoke    </w:t>
      </w:r>
      <w:r>
        <w:t xml:space="preserve">   Theater Plays    </w:t>
      </w:r>
      <w:r>
        <w:t xml:space="preserve">   Roller Coasters    </w:t>
      </w:r>
      <w:r>
        <w:t xml:space="preserve">   Jim Carrey    </w:t>
      </w:r>
      <w:r>
        <w:t xml:space="preserve">   The Mask    </w:t>
      </w:r>
      <w:r>
        <w:t xml:space="preserve">   No Cavities    </w:t>
      </w:r>
      <w:r>
        <w:t xml:space="preserve">   Storm Chasing    </w:t>
      </w:r>
      <w:r>
        <w:t xml:space="preserve">   Morning Fan    </w:t>
      </w:r>
      <w:r>
        <w:t xml:space="preserve">   Game Shows    </w:t>
      </w:r>
      <w:r>
        <w:t xml:space="preserve">   Brooklyn Elise    </w:t>
      </w:r>
      <w:r>
        <w:t xml:space="preserve">   Maegan Embry    </w:t>
      </w:r>
      <w:r>
        <w:t xml:space="preserve">   Madilyn Grace    </w:t>
      </w:r>
      <w:r>
        <w:t xml:space="preserve">   Mara Brynne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Facts about the Bride and Groom</dc:title>
  <dcterms:created xsi:type="dcterms:W3CDTF">2021-10-11T07:41:49Z</dcterms:created>
  <dcterms:modified xsi:type="dcterms:W3CDTF">2021-10-11T07:41:49Z</dcterms:modified>
</cp:coreProperties>
</file>