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Fun First Aid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</w:tbl>
    <w:p>
      <w:pPr>
        <w:pStyle w:val="WordBankMedium"/>
      </w:pPr>
      <w:r>
        <w:t xml:space="preserve">   infection    </w:t>
      </w:r>
      <w:r>
        <w:t xml:space="preserve">   victim    </w:t>
      </w:r>
      <w:r>
        <w:t xml:space="preserve">   scrapes    </w:t>
      </w:r>
      <w:r>
        <w:t xml:space="preserve">   emergency    </w:t>
      </w:r>
      <w:r>
        <w:t xml:space="preserve">   wound    </w:t>
      </w:r>
      <w:r>
        <w:t xml:space="preserve">   Heimlich    </w:t>
      </w:r>
      <w:r>
        <w:t xml:space="preserve">   allergy    </w:t>
      </w:r>
      <w:r>
        <w:t xml:space="preserve">   elevate    </w:t>
      </w:r>
      <w:r>
        <w:t xml:space="preserve">   ice pack    </w:t>
      </w:r>
      <w:r>
        <w:t xml:space="preserve">   muscles    </w:t>
      </w:r>
      <w:r>
        <w:t xml:space="preserve">   ligaments    </w:t>
      </w:r>
      <w:r>
        <w:t xml:space="preserve">   gloves    </w:t>
      </w:r>
      <w:r>
        <w:t xml:space="preserve">   injuries    </w:t>
      </w:r>
      <w:r>
        <w:t xml:space="preserve">   First Aid Kit    </w:t>
      </w:r>
      <w:r>
        <w:t xml:space="preserve">   fracture    </w:t>
      </w:r>
      <w:r>
        <w:t xml:space="preserve">   strain    </w:t>
      </w:r>
      <w:r>
        <w:t xml:space="preserve">   sprain    </w:t>
      </w:r>
      <w:r>
        <w:t xml:space="preserve">   burn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 First Aid</dc:title>
  <dcterms:created xsi:type="dcterms:W3CDTF">2021-10-11T07:42:47Z</dcterms:created>
  <dcterms:modified xsi:type="dcterms:W3CDTF">2021-10-11T07:42:47Z</dcterms:modified>
</cp:coreProperties>
</file>