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Math 202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addtion    </w:t>
      </w:r>
      <w:r>
        <w:t xml:space="preserve">   equation    </w:t>
      </w:r>
      <w:r>
        <w:t xml:space="preserve">   math    </w:t>
      </w:r>
      <w:r>
        <w:t xml:space="preserve">   money    </w:t>
      </w:r>
      <w:r>
        <w:t xml:space="preserve">   multiple    </w:t>
      </w:r>
      <w:r>
        <w:t xml:space="preserve">   negative    </w:t>
      </w:r>
      <w:r>
        <w:t xml:space="preserve">   numbers    </w:t>
      </w:r>
      <w:r>
        <w:t xml:space="preserve">   one step equation    </w:t>
      </w:r>
      <w:r>
        <w:t xml:space="preserve">   positive    </w:t>
      </w:r>
      <w:r>
        <w:t xml:space="preserve">   ratios    </w:t>
      </w:r>
      <w:r>
        <w:t xml:space="preserve">   solution    </w:t>
      </w:r>
      <w:r>
        <w:t xml:space="preserve">   subtraction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Math 202</dc:title>
  <dcterms:created xsi:type="dcterms:W3CDTF">2021-10-11T07:42:14Z</dcterms:created>
  <dcterms:modified xsi:type="dcterms:W3CDTF">2021-10-11T07:42:14Z</dcterms:modified>
</cp:coreProperties>
</file>