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Nematoda Word Search (very fun)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Alimentary Canal    </w:t>
      </w:r>
      <w:r>
        <w:t xml:space="preserve">   birds    </w:t>
      </w:r>
      <w:r>
        <w:t xml:space="preserve">   blood glands    </w:t>
      </w:r>
      <w:r>
        <w:t xml:space="preserve">   closed    </w:t>
      </w:r>
      <w:r>
        <w:t xml:space="preserve">   copulation    </w:t>
      </w:r>
      <w:r>
        <w:t xml:space="preserve">   diffusion    </w:t>
      </w:r>
      <w:r>
        <w:t xml:space="preserve">   Eighteenth    </w:t>
      </w:r>
      <w:r>
        <w:t xml:space="preserve">   epidermis    </w:t>
      </w:r>
      <w:r>
        <w:t xml:space="preserve">   Fourteenth    </w:t>
      </w:r>
      <w:r>
        <w:t xml:space="preserve">   ganglia    </w:t>
      </w:r>
      <w:r>
        <w:t xml:space="preserve">   haemoglobin    </w:t>
      </w:r>
      <w:r>
        <w:t xml:space="preserve">   hermaphrodites    </w:t>
      </w:r>
      <w:r>
        <w:t xml:space="preserve">   Muscular    </w:t>
      </w:r>
      <w:r>
        <w:t xml:space="preserve">   nutrients    </w:t>
      </w:r>
      <w:r>
        <w:t xml:space="preserve">   omnivores    </w:t>
      </w:r>
      <w:r>
        <w:t xml:space="preserve">   segments    </w:t>
      </w:r>
      <w:r>
        <w:t xml:space="preserve">   soil    </w:t>
      </w:r>
      <w:r>
        <w:t xml:space="preserve">   stimuli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Nematoda Word Search (very fun)</dc:title>
  <dcterms:created xsi:type="dcterms:W3CDTF">2021-10-11T07:43:37Z</dcterms:created>
  <dcterms:modified xsi:type="dcterms:W3CDTF">2021-10-11T07:43:37Z</dcterms:modified>
</cp:coreProperties>
</file>