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Fun Pele Finances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If you spend more money than you have, you are in danger of getting into..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you buy a property, what is the name of the payment used to secure the property?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4 digit code you enter when you use your bank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currency of England?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Borrowing money for the bank is often referred to as a..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machine that you withdraw cash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6 digit number on your bank card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someone wrongly takes money from you, or takes more than they should, this is known as..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you are living in a property owned by someone else, you may have to pay....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 your bank card, how many letter is your security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payment called that people recieve from the government?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people repeatedly take money from you, and you are not comfortable with this, this could be classed as....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type of payment might you recieve if you have been in an accident?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would you take out before you start driving a new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might you involve if you had a legal issue with your finances?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you borrow money from someone, you are now in a position where you ? them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Pele Finances Crossword</dc:title>
  <dcterms:created xsi:type="dcterms:W3CDTF">2021-10-11T07:43:11Z</dcterms:created>
  <dcterms:modified xsi:type="dcterms:W3CDTF">2021-10-11T07:43:11Z</dcterms:modified>
</cp:coreProperties>
</file>