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HAZZAAA    </w:t>
      </w:r>
      <w:r>
        <w:t xml:space="preserve">   FLAG    </w:t>
      </w:r>
      <w:r>
        <w:t xml:space="preserve">   SUPERHERO    </w:t>
      </w:r>
      <w:r>
        <w:t xml:space="preserve">   CAPE    </w:t>
      </w:r>
      <w:r>
        <w:t xml:space="preserve">   WATER    </w:t>
      </w:r>
      <w:r>
        <w:t xml:space="preserve">   QUEST    </w:t>
      </w:r>
      <w:r>
        <w:t xml:space="preserve">   CASTLE    </w:t>
      </w:r>
      <w:r>
        <w:t xml:space="preserve">   HOT    </w:t>
      </w:r>
      <w:r>
        <w:t xml:space="preserve">   RUN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Run</dc:title>
  <dcterms:created xsi:type="dcterms:W3CDTF">2021-10-11T07:42:30Z</dcterms:created>
  <dcterms:modified xsi:type="dcterms:W3CDTF">2021-10-11T07:42:30Z</dcterms:modified>
</cp:coreProperties>
</file>