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 State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Easternmost city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with the highest population density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 that produces 90% of the US's blueberries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Largest state east of the Mississippi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Parishes, not counties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Motor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Stater that handles 70% of the world's internet traffic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city to use police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Capital of Kentucky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State with the most churches per capita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Capital of Maine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Name of the monster that lives in lake Erie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Location of the first US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Location of the end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Home state of Robert Frost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Stand in this state and you're never further than 85 miles from a great lake.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Shithole city in NJ, at least according to Cory Booker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Famous Louisiana festival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 with the highest literacy rate (99%)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streets in Monopoly are named after streets in this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Creature featured in the International Cryptozoology Museum. Also Marshall's favorite.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There are seven times more of these in Iowa than humans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State Facts</dc:title>
  <dcterms:created xsi:type="dcterms:W3CDTF">2021-10-11T07:43:44Z</dcterms:created>
  <dcterms:modified xsi:type="dcterms:W3CDTF">2021-10-11T07:43:44Z</dcterms:modified>
</cp:coreProperties>
</file>