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once    </w:t>
      </w:r>
      <w:r>
        <w:t xml:space="preserve">   people    </w:t>
      </w:r>
      <w:r>
        <w:t xml:space="preserve">   friend    </w:t>
      </w:r>
      <w:r>
        <w:t xml:space="preserve">   around    </w:t>
      </w:r>
      <w:r>
        <w:t xml:space="preserve">   animal    </w:t>
      </w:r>
      <w:r>
        <w:t xml:space="preserve">   another    </w:t>
      </w:r>
      <w:r>
        <w:t xml:space="preserve">   again    </w:t>
      </w:r>
      <w:r>
        <w:t xml:space="preserve">   think    </w:t>
      </w:r>
      <w:r>
        <w:t xml:space="preserve">   stretch    </w:t>
      </w:r>
      <w:r>
        <w:t xml:space="preserve">   strong    </w:t>
      </w:r>
      <w:r>
        <w:t xml:space="preserve">   splash    </w:t>
      </w:r>
      <w:r>
        <w:t xml:space="preserve">   since    </w:t>
      </w:r>
      <w:r>
        <w:t xml:space="preserve">   large    </w:t>
      </w:r>
      <w:r>
        <w:t xml:space="preserve">   place    </w:t>
      </w:r>
      <w:r>
        <w:t xml:space="preserve">   change    </w:t>
      </w:r>
      <w:r>
        <w:t xml:space="preserve">   write    </w:t>
      </w:r>
      <w:r>
        <w:t xml:space="preserve">   mother    </w:t>
      </w:r>
      <w:r>
        <w:t xml:space="preserve">   finish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Search</dc:title>
  <dcterms:created xsi:type="dcterms:W3CDTF">2021-10-11T07:43:39Z</dcterms:created>
  <dcterms:modified xsi:type="dcterms:W3CDTF">2021-10-11T07:43:39Z</dcterms:modified>
</cp:coreProperties>
</file>