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people live in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mom uses this hot gun for projects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sombody calls u when u ase being unkind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even, but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sea creature lives in the ocean and has eight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season texans burn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people call you when you are being kind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this Santa brings you coal.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someone calls you when are good at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in the blank..I like to _____ apples and banannas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call a person who does not clean thier room?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holds things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bump that appears on a pre teens 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Words</dc:title>
  <dcterms:created xsi:type="dcterms:W3CDTF">2021-10-11T07:43:25Z</dcterms:created>
  <dcterms:modified xsi:type="dcterms:W3CDTF">2021-10-11T07:43:25Z</dcterms:modified>
</cp:coreProperties>
</file>