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from your Lime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"owey, my ____ hurts"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destination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crow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foot is it...?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weird specialty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Jeffrey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first kiss,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at first 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could be..."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#just99things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Nighttime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trunks are good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coldplay@barkey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"happy"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like it, I guess I'll like it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from your Lime &lt;3</dc:title>
  <dcterms:created xsi:type="dcterms:W3CDTF">2021-10-11T07:42:09Z</dcterms:created>
  <dcterms:modified xsi:type="dcterms:W3CDTF">2021-10-11T07:42:09Z</dcterms:modified>
</cp:coreProperties>
</file>