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Sceince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mineral material forming part or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to, or of the nature of sediment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unorganic substance of natural occurrence.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dark organic material in soil.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rocks are created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or circle that form the apparent boundary between earth and sky.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state of eroding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used as a weather strip.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or characterized by change of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unbroken solid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earth, mud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solidified from lava or magma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more or less fine debris of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Sceince</dc:title>
  <dcterms:created xsi:type="dcterms:W3CDTF">2021-10-11T07:43:05Z</dcterms:created>
  <dcterms:modified xsi:type="dcterms:W3CDTF">2021-10-11T07:43:05Z</dcterms:modified>
</cp:coreProperties>
</file>