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Function of the Nephron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Large"/>
      </w:pPr>
      <w:r>
        <w:t xml:space="preserve">   membrane    </w:t>
      </w:r>
      <w:r>
        <w:t xml:space="preserve">   water    </w:t>
      </w:r>
      <w:r>
        <w:t xml:space="preserve">   blood    </w:t>
      </w:r>
      <w:r>
        <w:t xml:space="preserve">   urine    </w:t>
      </w:r>
      <w:r>
        <w:t xml:space="preserve">   ions    </w:t>
      </w:r>
      <w:r>
        <w:t xml:space="preserve">   osmosis    </w:t>
      </w:r>
      <w:r>
        <w:t xml:space="preserve">   transport    </w:t>
      </w:r>
      <w:r>
        <w:t xml:space="preserve">   active    </w:t>
      </w:r>
      <w:r>
        <w:t xml:space="preserve">   reabsorption    </w:t>
      </w:r>
      <w:r>
        <w:t xml:space="preserve">   excretion    </w:t>
      </w:r>
      <w:r>
        <w:t xml:space="preserve">   filtrate    </w:t>
      </w:r>
      <w:r>
        <w:t xml:space="preserve">   capillaries    </w:t>
      </w:r>
      <w:r>
        <w:t xml:space="preserve">   capsule    </w:t>
      </w:r>
      <w:r>
        <w:t xml:space="preserve">   bowmans    </w:t>
      </w:r>
      <w:r>
        <w:t xml:space="preserve">   renalcortex    </w:t>
      </w:r>
      <w:r>
        <w:t xml:space="preserve">   kidney    </w:t>
      </w:r>
      <w:r>
        <w:t xml:space="preserve">   nephron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the Nephron</dc:title>
  <dcterms:created xsi:type="dcterms:W3CDTF">2021-10-11T07:44:11Z</dcterms:created>
  <dcterms:modified xsi:type="dcterms:W3CDTF">2021-10-11T07:44:11Z</dcterms:modified>
</cp:coreProperties>
</file>