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 Maths at HMP Oakwood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in your classroom to support you with your learning. They will have a level 2 English and Maths so you can receive the best possible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a member of this team you are here to help others understand the importance of education. You will be good at time management, be able to add &amp; subtract and great with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decorates areas of the prison. He will need to work out area and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want a career as a tradesman, then this is the place for you! To get started you will need level 1 English and Maths so you can understand area, perimeter, scales, ratio, measure and timekeeping.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place to be for most, but to have a job there you need to understand number, counting and be able to convert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of people support prisoners who are on Basic to try and reduce negative behaviour. They will be good at timekeeping, using numbers and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scheme to help improve reading. Led by prisoners for prisoners. To be a mentor for this role you will need to complete forms, time manage and calculate.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helps to keep a prison tidy. This person will have knowledge of timekeeping and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popular course where you are likely to gain employment upon release. To enrol on this course you need a level 2 English and Maths.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many people like to work, especially if they like reading. To work here you must be able to chronologically order, manage time and be able to calculate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course is a favourite amongst prisoners. It's full of your personality, but you will need to count numbers and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meals come from here. In order to work here you are required to understand weight, convert units, calculate and manage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wonderful place in the summer. This orderly will need to calculate area, perimeter, numbers and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Maths at HMP Oakwood</dc:title>
  <dcterms:created xsi:type="dcterms:W3CDTF">2021-10-11T07:42:32Z</dcterms:created>
  <dcterms:modified xsi:type="dcterms:W3CDTF">2021-10-11T07:42:32Z</dcterms:modified>
</cp:coreProperties>
</file>