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Physics &amp; the Structure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defines a nuclear arrangement?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described an atom's appearance as a miniature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ablility to do work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Mass, length, and time are considered ________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Electrons surround the nucleus in orbital_______?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fast something is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nucleus of an atom is formed by protons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atoms that have different numbers of protons and different number of neutrons but have the same total number of nucleons?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________ determines the chemical bhavior of an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a ________ emission, an electron created in the nucleus is ejected from the nucleus with considerable kinetic energy and escapes from the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 and iodine are used as fluoroscopic contrast agents.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standard unit of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 energy is the stored energy of position or configuration.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Atoms that have the same number of protons but differ in the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 and molybdenum are used as targets in an xray tube.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Newton's ______ law states that the force that acts on an object is equal to the mass of the object multiplied by the acceleration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According to Dalton, an _____ was composed of identical atoms that reacted the same way chemically,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kVp stands for______?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SI unit of force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Smallest particle that has all the properties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Oxygen and hydrogen combine into wather through _________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Secondary quantities are also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temperature normally measured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standard unit of time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carry one unit of negative charge; smallest particle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an atom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Mendeleev observed that elements could be organized b amss, creating a pattern and resulting in the _______ table table of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radioactive decay and the quantity of material present at any given time are described mathematically by what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X-rays and gamma rays are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Maximum number of electrons in an atom's outermost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is the multiplication of force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helium nucleus that contains two protons and two neutrons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atom becomes _________ when an electron is added or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 energy is the energy associated with the motion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Newton's _______ law states that a body will remain at rest or will continue to move with constant velocity in a straight line unless acted on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is equal to work divided by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standard unit of length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rate of change of velocity with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quantity of exposure is measured in what kind of unit?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Physics &amp; the Structure of Matter</dc:title>
  <dcterms:created xsi:type="dcterms:W3CDTF">2021-10-11T07:43:11Z</dcterms:created>
  <dcterms:modified xsi:type="dcterms:W3CDTF">2021-10-11T07:43:11Z</dcterms:modified>
</cp:coreProperties>
</file>