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Futsal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passing    </w:t>
      </w:r>
      <w:r>
        <w:t xml:space="preserve">   offensive    </w:t>
      </w:r>
      <w:r>
        <w:t xml:space="preserve">   defensive    </w:t>
      </w:r>
      <w:r>
        <w:t xml:space="preserve">   jockeying    </w:t>
      </w:r>
      <w:r>
        <w:t xml:space="preserve">   tackling    </w:t>
      </w:r>
      <w:r>
        <w:t xml:space="preserve">   shooting    </w:t>
      </w:r>
      <w:r>
        <w:t xml:space="preserve">   ball carrier    </w:t>
      </w:r>
      <w:r>
        <w:t xml:space="preserve">   close down    </w:t>
      </w:r>
      <w:r>
        <w:t xml:space="preserve">   strategies    </w:t>
      </w:r>
      <w:r>
        <w:t xml:space="preserve">   quality of movement    </w:t>
      </w:r>
      <w:r>
        <w:t xml:space="preserve">   space awareness    </w:t>
      </w:r>
      <w:r>
        <w:t xml:space="preserve">   body awareness    </w:t>
      </w:r>
      <w:r>
        <w:t xml:space="preserve">   create space    </w:t>
      </w:r>
      <w:r>
        <w:t xml:space="preserve">   block shots    </w:t>
      </w:r>
      <w:r>
        <w:t xml:space="preserve">   teammates    </w:t>
      </w:r>
      <w:r>
        <w:t xml:space="preserve">   pressure    </w:t>
      </w:r>
      <w:r>
        <w:t xml:space="preserve">   possession    </w:t>
      </w:r>
      <w:r>
        <w:t xml:space="preserve">   footwork    </w:t>
      </w:r>
      <w:r>
        <w:t xml:space="preserve">   goalkeeper    </w:t>
      </w:r>
      <w:r>
        <w:t xml:space="preserve">   target    </w:t>
      </w:r>
      <w:r>
        <w:t xml:space="preserve">   pivot    </w:t>
      </w:r>
      <w:r>
        <w:t xml:space="preserve">   Flanker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Futsal</dc:title>
  <dcterms:created xsi:type="dcterms:W3CDTF">2021-10-11T07:45:01Z</dcterms:created>
  <dcterms:modified xsi:type="dcterms:W3CDTF">2021-10-11T07:45:01Z</dcterms:modified>
</cp:coreProperties>
</file>