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Future Mr &amp; Mrs. LaPlante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bridesmaids are in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dogs do JJ &amp; Sam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college mascot did JJ &amp; Sam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venue where the wedding is taking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cats do Sam &amp; JJ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Sam's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of the week is the wedding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is the wedding?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couples favorite football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street does the couple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is Sam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groomsmen are in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nieces and nephews does the couple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is JJ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are they going on their honeymoon?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Mr &amp; Mrs. LaPlante Crossword</dc:title>
  <dcterms:created xsi:type="dcterms:W3CDTF">2021-10-11T07:43:53Z</dcterms:created>
  <dcterms:modified xsi:type="dcterms:W3CDTF">2021-10-11T07:43:53Z</dcterms:modified>
</cp:coreProperties>
</file>