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GASKIN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Barbecue    </w:t>
      </w:r>
      <w:r>
        <w:t xml:space="preserve">   Cruise    </w:t>
      </w:r>
      <w:r>
        <w:t xml:space="preserve">   Banquet    </w:t>
      </w:r>
      <w:r>
        <w:t xml:space="preserve">   Greet    </w:t>
      </w:r>
      <w:r>
        <w:t xml:space="preserve">   Meet    </w:t>
      </w:r>
      <w:r>
        <w:t xml:space="preserve">   Bama Belle    </w:t>
      </w:r>
      <w:r>
        <w:t xml:space="preserve">   Major    </w:t>
      </w:r>
      <w:r>
        <w:t xml:space="preserve">   York    </w:t>
      </w:r>
      <w:r>
        <w:t xml:space="preserve">   Mount Moriah    </w:t>
      </w:r>
      <w:r>
        <w:t xml:space="preserve">   Earnest    </w:t>
      </w:r>
      <w:r>
        <w:t xml:space="preserve">   Gaskin    </w:t>
      </w:r>
      <w:r>
        <w:t xml:space="preserve">   Duff    </w:t>
      </w:r>
      <w:r>
        <w:t xml:space="preserve">   Pickens County    </w:t>
      </w:r>
      <w:r>
        <w:t xml:space="preserve">   Alabama    </w:t>
      </w:r>
      <w:r>
        <w:t xml:space="preserve">   Tuscaloosa    </w:t>
      </w:r>
      <w:r>
        <w:t xml:space="preserve">   Aliceville    </w:t>
      </w:r>
      <w:r>
        <w:t xml:space="preserve">   Benevola    </w:t>
      </w:r>
      <w:r>
        <w:t xml:space="preserve">   Doshie    </w:t>
      </w:r>
      <w:r>
        <w:t xml:space="preserve">   Della    </w:t>
      </w:r>
      <w:r>
        <w:t xml:space="preserve">   Stella    </w:t>
      </w:r>
      <w:r>
        <w:t xml:space="preserve">   Kirksey    </w:t>
      </w:r>
      <w:r>
        <w:t xml:space="preserve">   Kirk    </w:t>
      </w:r>
      <w:r>
        <w:t xml:space="preserve">   Little Baby    </w:t>
      </w:r>
      <w:r>
        <w:t xml:space="preserve">   Baby Kute    </w:t>
      </w:r>
      <w:r>
        <w:t xml:space="preserve">   Willie Major    </w:t>
      </w:r>
      <w:r>
        <w:t xml:space="preserve">   Mabel    </w:t>
      </w:r>
      <w:r>
        <w:t xml:space="preserve">   Annie    </w:t>
      </w:r>
      <w:r>
        <w:t xml:space="preserve">   Luther    </w:t>
      </w:r>
      <w:r>
        <w:t xml:space="preserve">   Raymond Dudley    </w:t>
      </w:r>
      <w:r>
        <w:t xml:space="preserve">   Eola    </w:t>
      </w:r>
      <w:r>
        <w:t xml:space="preserve">   Van    </w:t>
      </w:r>
      <w:r>
        <w:t xml:space="preserve">   Bessie    </w:t>
      </w:r>
      <w:r>
        <w:t xml:space="preserve">   Mattie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GASKIN FAMILY REUNION 2019</dc:title>
  <dcterms:created xsi:type="dcterms:W3CDTF">2021-10-11T07:47:55Z</dcterms:created>
  <dcterms:modified xsi:type="dcterms:W3CDTF">2021-10-11T07:47:55Z</dcterms:modified>
</cp:coreProperties>
</file>