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Spits and bars are formed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Traction, saltation, suspension and solution are all forms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walls, rock armour,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Fastest flow in a river, on outside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Hydrulic action, abrasion, attrition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Ox bow lakes are formed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moving out of a coutry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Model for urbanisation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island did the Soufriere hills volcano erupt on in 1997?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Landform after a stack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Birth rate is greater than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Case study for a sustainable 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Managed retreat, marsh creation, dune regeneration and beach nourishment are all forms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with a non birth control policy case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deaths per thousand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of the DTM with high birth rate but falling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people out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birth control stratergy, China's ...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Earthquakes can be measured on the richter scale 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retreating waterfall leaves what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embankments along the edge of 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2004 earthquake in the Indian ocean caused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super volcano erupts and leaves a collapsed basin its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moving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deay between peak rainfall and peak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Course of the river with V shaped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Model for 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Brain drain, Brain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Key terms</dc:title>
  <dcterms:created xsi:type="dcterms:W3CDTF">2021-10-11T07:48:26Z</dcterms:created>
  <dcterms:modified xsi:type="dcterms:W3CDTF">2021-10-11T07:48:26Z</dcterms:modified>
</cp:coreProperties>
</file>