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COPIES FOR THE CHART PACKETS ARE TO BE MADE FROM THE ORIGINAL _______________ COPY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RESPONSIBLITY OF  _____________  SHIFT TO COMPLETE FILING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ADULT _______________________ FORM IS TO BE PROCESSED AND A COPY GIVEN TO THE PATIENT AFTER THE DOCTOR SIGNS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AVOID A POTENTIAL _____________ VOILATION, WE MUST ASK FOR A PIN # BEFORE WE CAN VERIFY ANY PATIENT IS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FLOAT HUC SHOULD BE COVERING _____________ FOR ALL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CENSUS , NO ROOMMATES, AND 1:1 COUNTS NEED TO BE RECORDED IN THE ___________________ AT 7AM, 3PM, AND 11PM BEFORE LEAVING ON YOUR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ADMITS SHOULD HAVE THE _______________________ THEY CAME IN WITH DOCUMENTED ON THE LEGAL PAPERWORK CHECKLIST SHEET LOCATED IN THE CENSUS BOOK.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CALL TO _______________ IS REQUIRED FOR PROCESSING ALL ROOM CHANGES AND DISCHARGES.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DISCHARGES, ADMITS, AND ROOM CHANGES NEED TO BE LOGGED INOT THE ______________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WHITEPINE ____________ NEEDS TO BE CHECKED MULTIPLE TIMES THOUGHOUT EACH SHIFT AND ALL ISSUES NEED TO BE ADDRESSED OR COMPLETED BEFORE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ROOM CHANGES, ADMITS, AND DISCHARGES NEED TO BE COMPLETED BY THE HUC IN CPSI AFTER ______________ PM AND ON THE WEEKENDS.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DOING ROOM CHANGES IN EXCEL, MAKE SURE TO ALSO MOVE THE ____________________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ACTIVITY SHEETS SHOULD BE SENT TO __________ VIA EMAIL.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PAPERWORK COPIES MUST BE PASSED OUT ON __________________ SHIFT OR YOU MAY BE CHARGED WITH A RECIPIENTS RIGHTS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DOCUMENT IN THE PATIENT'S CHART SHOULD HAVE AN _________________ LABEL ATTACHED BEFORE BEING SENT TO MEDICAL RECORDS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QUESTIONS</dc:title>
  <dcterms:created xsi:type="dcterms:W3CDTF">2021-10-11T07:49:22Z</dcterms:created>
  <dcterms:modified xsi:type="dcterms:W3CDTF">2021-10-11T07:49:22Z</dcterms:modified>
</cp:coreProperties>
</file>