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GMN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Receiving    </w:t>
      </w:r>
      <w:r>
        <w:t xml:space="preserve">   QC Audit    </w:t>
      </w:r>
      <w:r>
        <w:t xml:space="preserve">   Assembling    </w:t>
      </w:r>
      <w:r>
        <w:t xml:space="preserve">   Packaging    </w:t>
      </w:r>
      <w:r>
        <w:t xml:space="preserve">   Laminate    </w:t>
      </w:r>
      <w:r>
        <w:t xml:space="preserve">   Art Proof    </w:t>
      </w:r>
      <w:r>
        <w:t xml:space="preserve">   Clean Line    </w:t>
      </w:r>
      <w:r>
        <w:t xml:space="preserve">   Coil Shear    </w:t>
      </w:r>
      <w:r>
        <w:t xml:space="preserve">   Magnilens    </w:t>
      </w:r>
      <w:r>
        <w:t xml:space="preserve">   Rollcoat    </w:t>
      </w:r>
      <w:r>
        <w:t xml:space="preserve">   Interleaving    </w:t>
      </w:r>
      <w:r>
        <w:t xml:space="preserve">   Pad Printing    </w:t>
      </w:r>
      <w:r>
        <w:t xml:space="preserve">   Power Shear    </w:t>
      </w:r>
      <w:r>
        <w:t xml:space="preserve">   Clean Machine    </w:t>
      </w:r>
      <w:r>
        <w:t xml:space="preserve">   Hole Punch    </w:t>
      </w:r>
      <w:r>
        <w:t xml:space="preserve">   Fabrication    </w:t>
      </w:r>
      <w:r>
        <w:t xml:space="preserve">   Inspection    </w:t>
      </w:r>
      <w:r>
        <w:t xml:space="preserve">   Printing    </w:t>
      </w:r>
      <w:r>
        <w:t xml:space="preserve">   Adhesive    </w:t>
      </w:r>
      <w:r>
        <w:t xml:space="preserve">   Tool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GMN Terms</dc:title>
  <dcterms:created xsi:type="dcterms:W3CDTF">2021-10-11T08:06:50Z</dcterms:created>
  <dcterms:modified xsi:type="dcterms:W3CDTF">2021-10-11T08:06:50Z</dcterms:modified>
</cp:coreProperties>
</file>