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 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6 down that is used to digest sugars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where we change the genes of an organism (part 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Insulin is produce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where someone is not producing any or enough insulin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region of DNA that carries the genetic code for a particular characteristic or cell activity.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tyle of biological molecule that acts as a catalyst.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substance that our genes are made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Dish often used for growing bacteria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where we change the genes of an organism (part 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Insulin is a ............. these regulate processes in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which we harvest insulin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Insulin controls the levels of ......... in the blood 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 Bacteria</dc:title>
  <dcterms:created xsi:type="dcterms:W3CDTF">2021-10-11T08:05:48Z</dcterms:created>
  <dcterms:modified xsi:type="dcterms:W3CDTF">2021-10-11T08:05:48Z</dcterms:modified>
</cp:coreProperties>
</file>