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BLESS COURTNEYS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SPOILED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COUTRNEYS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GREW UP WITH NO BRIDGE ACROSS HER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BEAUTIFUL-EST 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GETS TIPSY ____ ON OCCAISION (RYMES WITH "WHO")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BIBLE SCHOOL WITH PATSY AT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SCHOOL: SAINT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HOUSE UNDER DINING ROOM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SANG LIKE A DRUNK: THIS LITTLE LITE OF MINE IM GONNA LET IT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COLLEGE GRADUATED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 BUDDY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DRIVES A HONDA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BLESS COURTNEYS BIRTHDAY</dc:title>
  <dcterms:created xsi:type="dcterms:W3CDTF">2021-10-11T08:07:27Z</dcterms:created>
  <dcterms:modified xsi:type="dcterms:W3CDTF">2021-10-11T08:07:27Z</dcterms:modified>
</cp:coreProperties>
</file>