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 OUTING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Carved at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 Wagon Master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 Vice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 distancing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 Club President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California State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Thanksgiving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motorhome manufacturer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Coldest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Moon is .... when getting fuller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Grizzly, polar and black are examples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 It Smoothly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Bright &amp; popular Christmas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 OUTING CROSSWORD PUZZLE</dc:title>
  <dcterms:created xsi:type="dcterms:W3CDTF">2021-10-11T08:14:12Z</dcterms:created>
  <dcterms:modified xsi:type="dcterms:W3CDTF">2021-10-11T08:14:12Z</dcterms:modified>
</cp:coreProperties>
</file>