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GRN 315 Week 4</w:t>
      </w:r>
    </w:p>
    <w:p>
      <w:pPr>
        <w:pStyle w:val="Questions"/>
      </w:pPr>
      <w:r>
        <w:t xml:space="preserve">1. ICAARCD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UMPAYONRL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NRSNTLPTAA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TIAILBORTAIHNE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OETRHIDOPC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OVNNTTEEIRNI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EARCFUTR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OMR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RHINRNRTCACEETIOT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AYEIHOLRRTPSTHMA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SCETPRHIOT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EAOVAIUNLT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DIAOPSHC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TIUSAXLNOUB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AICNLIDOTSO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GRN 315 Week 4</dc:title>
  <dcterms:created xsi:type="dcterms:W3CDTF">2021-10-11T08:24:02Z</dcterms:created>
  <dcterms:modified xsi:type="dcterms:W3CDTF">2021-10-11T08:24:02Z</dcterms:modified>
</cp:coreProperties>
</file>