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GETTING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 TIME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VENDOR SELLING MAGAZINES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DANGEROUS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SNAKES VENOM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MAGNIFY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GENERAL MAKES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ATMOSPHERE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CURE FOR A POINSON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DAILY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FROM BEING SHIPPED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SMART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THE DISTANCE THROUGH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</dc:title>
  <dcterms:created xsi:type="dcterms:W3CDTF">2021-10-11T08:23:35Z</dcterms:created>
  <dcterms:modified xsi:type="dcterms:W3CDTF">2021-10-11T08:23:35Z</dcterms:modified>
</cp:coreProperties>
</file>