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GROWING UP STEPHENSON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ARIZONA    </w:t>
      </w:r>
      <w:r>
        <w:t xml:space="preserve">   BEARS    </w:t>
      </w:r>
      <w:r>
        <w:t xml:space="preserve">   BLANTON    </w:t>
      </w:r>
      <w:r>
        <w:t xml:space="preserve">   BLIZZARD    </w:t>
      </w:r>
      <w:r>
        <w:t xml:space="preserve">   BUTTERBALL    </w:t>
      </w:r>
      <w:r>
        <w:t xml:space="preserve">   CALIFORNIA    </w:t>
      </w:r>
      <w:r>
        <w:t xml:space="preserve">   CALLIHAM    </w:t>
      </w:r>
      <w:r>
        <w:t xml:space="preserve">   CANADA    </w:t>
      </w:r>
      <w:r>
        <w:t xml:space="preserve">   CARLBENEIELSON    </w:t>
      </w:r>
      <w:r>
        <w:t xml:space="preserve">   CAT    </w:t>
      </w:r>
      <w:r>
        <w:t xml:space="preserve">   CHERYL    </w:t>
      </w:r>
      <w:r>
        <w:t xml:space="preserve">   CLOGGING    </w:t>
      </w:r>
      <w:r>
        <w:t xml:space="preserve">   COLORADO    </w:t>
      </w:r>
      <w:r>
        <w:t xml:space="preserve">   CRAIG    </w:t>
      </w:r>
      <w:r>
        <w:t xml:space="preserve">   DISNEY    </w:t>
      </w:r>
      <w:r>
        <w:t xml:space="preserve">   ELISE    </w:t>
      </w:r>
      <w:r>
        <w:t xml:space="preserve">   FAMILY    </w:t>
      </w:r>
      <w:r>
        <w:t xml:space="preserve">   GRANDCANYON    </w:t>
      </w:r>
      <w:r>
        <w:t xml:space="preserve">   GRANDFORKS    </w:t>
      </w:r>
      <w:r>
        <w:t xml:space="preserve">   HAPPY    </w:t>
      </w:r>
      <w:r>
        <w:t xml:space="preserve">   HYDEPARKBAPTIST    </w:t>
      </w:r>
      <w:r>
        <w:t xml:space="preserve">   JSTREET    </w:t>
      </w:r>
      <w:r>
        <w:t xml:space="preserve">   KIRBY    </w:t>
      </w:r>
      <w:r>
        <w:t xml:space="preserve">   LARRY    </w:t>
      </w:r>
      <w:r>
        <w:t xml:space="preserve">   LAURIE    </w:t>
      </w:r>
      <w:r>
        <w:t xml:space="preserve">   LBJ    </w:t>
      </w:r>
      <w:r>
        <w:t xml:space="preserve">   LEMONLAKE    </w:t>
      </w:r>
      <w:r>
        <w:t xml:space="preserve">   MAGICLINE    </w:t>
      </w:r>
      <w:r>
        <w:t xml:space="preserve">   MANITOBA    </w:t>
      </w:r>
      <w:r>
        <w:t xml:space="preserve">   MEMORIALMETHODIST    </w:t>
      </w:r>
      <w:r>
        <w:t xml:space="preserve">   MTRUSHMORE    </w:t>
      </w:r>
      <w:r>
        <w:t xml:space="preserve">   NEWMEXICO    </w:t>
      </w:r>
      <w:r>
        <w:t xml:space="preserve">   NORTHDAKOTA    </w:t>
      </w:r>
      <w:r>
        <w:t xml:space="preserve">   RAVENSDALE    </w:t>
      </w:r>
      <w:r>
        <w:t xml:space="preserve">   REAGAN    </w:t>
      </w:r>
      <w:r>
        <w:t xml:space="preserve">   ROBERT    </w:t>
      </w:r>
      <w:r>
        <w:t xml:space="preserve">   SANANTONIO    </w:t>
      </w:r>
      <w:r>
        <w:t xml:space="preserve">   SANTAROSA    </w:t>
      </w:r>
      <w:r>
        <w:t xml:space="preserve">   SEQUOIA    </w:t>
      </w:r>
      <w:r>
        <w:t xml:space="preserve">   SOUTHDAKOTA    </w:t>
      </w:r>
      <w:r>
        <w:t xml:space="preserve">   SQUAREDANCE    </w:t>
      </w:r>
      <w:r>
        <w:t xml:space="preserve">   STEPHENSON    </w:t>
      </w:r>
      <w:r>
        <w:t xml:space="preserve">   SUSIEQ    </w:t>
      </w:r>
      <w:r>
        <w:t xml:space="preserve">   TARZAN    </w:t>
      </w:r>
      <w:r>
        <w:t xml:space="preserve">   TEXAS    </w:t>
      </w:r>
      <w:r>
        <w:t xml:space="preserve">   THREERIVERS    </w:t>
      </w:r>
      <w:r>
        <w:t xml:space="preserve">   TURTLE CREEK    </w:t>
      </w:r>
      <w:r>
        <w:t xml:space="preserve">   VIEWRIDGE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UP STEPHENSON</dc:title>
  <dcterms:created xsi:type="dcterms:W3CDTF">2021-10-11T08:23:58Z</dcterms:created>
  <dcterms:modified xsi:type="dcterms:W3CDTF">2021-10-11T08:23:58Z</dcterms:modified>
</cp:coreProperties>
</file>