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GROWS FAMILY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Medium"/>
      </w:pPr>
      <w:r>
        <w:t xml:space="preserve">   BAILEY    </w:t>
      </w:r>
      <w:r>
        <w:t xml:space="preserve">   BATISTE    </w:t>
      </w:r>
      <w:r>
        <w:t xml:space="preserve">   DUMAS    </w:t>
      </w:r>
      <w:r>
        <w:t xml:space="preserve">   EKPENIKE    </w:t>
      </w:r>
      <w:r>
        <w:t xml:space="preserve">   FAVORITE    </w:t>
      </w:r>
      <w:r>
        <w:t xml:space="preserve">   GROSS    </w:t>
      </w:r>
      <w:r>
        <w:t xml:space="preserve">   GROWS    </w:t>
      </w:r>
      <w:r>
        <w:t xml:space="preserve">   JOHNSON    </w:t>
      </w:r>
      <w:r>
        <w:t xml:space="preserve">   LEWIS    </w:t>
      </w:r>
      <w:r>
        <w:t xml:space="preserve">   NARCISSE    </w:t>
      </w:r>
      <w:r>
        <w:t xml:space="preserve">   OUBRE    </w:t>
      </w:r>
      <w:r>
        <w:t xml:space="preserve">   TILLMAN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GROWS FAMILY</dc:title>
  <dcterms:created xsi:type="dcterms:W3CDTF">2021-10-11T08:23:37Z</dcterms:created>
  <dcterms:modified xsi:type="dcterms:W3CDTF">2021-10-11T08:23:37Z</dcterms:modified>
</cp:coreProperties>
</file>