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NS EXAM T3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device that collects the suns energy? two words (5 letters,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thing comes from or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pottery clay that is suitable as an insulator.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Wires that are not insulated are called ____________________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Wattle-and-daub homes are built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with a large wheel, which turns because of steam or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allows electricity to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Sun, wind and water are examples of ______________________ energy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use a electric _____________ as a system for transferring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most expensive appliances to run in our homes are ___________ and lights.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NS EXAM T3</dc:title>
  <dcterms:created xsi:type="dcterms:W3CDTF">2021-10-11T08:12:38Z</dcterms:created>
  <dcterms:modified xsi:type="dcterms:W3CDTF">2021-10-11T08:12:38Z</dcterms:modified>
</cp:coreProperties>
</file>