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GS Rep-PDO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Sells Pandora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Embroidery on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Sells bus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Sells Sweet Georgia Brown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Gift card fees apply after ________months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Ticketmaster outlet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takes care of leaks in the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Closure on Saturdays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Undisirable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keeps the lost &amp; found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 repair and key cutting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Offers passport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Western Union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places sell Lottery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 piercing other than Claire’s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 Rep-PDO</dc:title>
  <dcterms:created xsi:type="dcterms:W3CDTF">2021-10-11T08:24:42Z</dcterms:created>
  <dcterms:modified xsi:type="dcterms:W3CDTF">2021-10-11T08:24:42Z</dcterms:modified>
</cp:coreProperties>
</file>