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GT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We've had a very high demand for ______________ this past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distribution centre is located in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own line of products is called ___________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GT French is a ________________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GT French is a proud ________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March 13th, 2020 will forever be known as __________ paper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try to promote __________ products as much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last number in the year that GT French was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GT French prides itself on giving an excellent _____________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Prior to our current location, our head office was located on ______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GT French was located on ____________ street downtown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VP's last name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head office is located at 90 _______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have been located at our current location for ___________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paper line is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top customer is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Kitchener outlet is located on ___________ 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president's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GT stands for George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of the most recent outlet that 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sell Food Service, Packaging and _______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Niagara outlet is located on ____________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_________ outlet was our second outlet 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colours in our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 one time our log was _______ and orange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 French</dc:title>
  <dcterms:created xsi:type="dcterms:W3CDTF">2021-10-11T08:26:12Z</dcterms:created>
  <dcterms:modified xsi:type="dcterms:W3CDTF">2021-10-11T08:26:12Z</dcterms:modified>
</cp:coreProperties>
</file>